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1E029" w14:textId="77777777" w:rsidR="00584886" w:rsidRDefault="00000000">
      <w:pPr>
        <w:pStyle w:val="Nadpis1"/>
      </w:pPr>
      <w:r>
        <w:t>PLÁN NA TÝDEN</w:t>
      </w:r>
    </w:p>
    <w:p w14:paraId="01114988" w14:textId="77777777" w:rsidR="00584886" w:rsidRDefault="00000000">
      <w:r>
        <w:t>1. ročník</w:t>
      </w:r>
    </w:p>
    <w:p w14:paraId="0F3EA892" w14:textId="23B33F06" w:rsidR="00584886" w:rsidRDefault="00000000">
      <w:r>
        <w:t xml:space="preserve">PLÁN NA TÝDEN </w:t>
      </w:r>
      <w:r w:rsidR="000B73D0">
        <w:t xml:space="preserve">: </w:t>
      </w:r>
    </w:p>
    <w:p w14:paraId="71D5AB6D" w14:textId="77777777" w:rsidR="00584886" w:rsidRDefault="00584886"/>
    <w:tbl>
      <w:tblPr>
        <w:tblStyle w:val="Mkatabulky"/>
        <w:tblW w:w="8688" w:type="dxa"/>
        <w:tblLook w:val="04A0" w:firstRow="1" w:lastRow="0" w:firstColumn="1" w:lastColumn="0" w:noHBand="0" w:noVBand="1"/>
      </w:tblPr>
      <w:tblGrid>
        <w:gridCol w:w="4344"/>
        <w:gridCol w:w="4344"/>
      </w:tblGrid>
      <w:tr w:rsidR="00584886" w14:paraId="51F5D0CF" w14:textId="77777777" w:rsidTr="00D725D9">
        <w:trPr>
          <w:trHeight w:val="258"/>
        </w:trPr>
        <w:tc>
          <w:tcPr>
            <w:tcW w:w="4344" w:type="dxa"/>
          </w:tcPr>
          <w:p w14:paraId="2D1E5764" w14:textId="77777777" w:rsidR="00584886" w:rsidRDefault="00000000">
            <w:r>
              <w:t>Předmět</w:t>
            </w:r>
          </w:p>
        </w:tc>
        <w:tc>
          <w:tcPr>
            <w:tcW w:w="4344" w:type="dxa"/>
          </w:tcPr>
          <w:p w14:paraId="000B70DF" w14:textId="77777777" w:rsidR="00584886" w:rsidRDefault="00000000">
            <w:r>
              <w:t>Učivo</w:t>
            </w:r>
          </w:p>
        </w:tc>
      </w:tr>
      <w:tr w:rsidR="00584886" w14:paraId="6E9BCACA" w14:textId="77777777" w:rsidTr="00D725D9">
        <w:trPr>
          <w:trHeight w:val="270"/>
        </w:trPr>
        <w:tc>
          <w:tcPr>
            <w:tcW w:w="4344" w:type="dxa"/>
          </w:tcPr>
          <w:p w14:paraId="5E587F13" w14:textId="77777777" w:rsidR="00584886" w:rsidRDefault="00000000">
            <w:r>
              <w:t>Český jazyk</w:t>
            </w:r>
          </w:p>
        </w:tc>
        <w:tc>
          <w:tcPr>
            <w:tcW w:w="4344" w:type="dxa"/>
          </w:tcPr>
          <w:p w14:paraId="040FD645" w14:textId="22F71C02" w:rsidR="00584886" w:rsidRDefault="00416175">
            <w:r>
              <w:t>Hláska a písmeno A</w:t>
            </w:r>
          </w:p>
        </w:tc>
      </w:tr>
      <w:tr w:rsidR="00584886" w14:paraId="65672465" w14:textId="77777777" w:rsidTr="00D725D9">
        <w:trPr>
          <w:trHeight w:val="258"/>
        </w:trPr>
        <w:tc>
          <w:tcPr>
            <w:tcW w:w="4344" w:type="dxa"/>
          </w:tcPr>
          <w:p w14:paraId="69BF8A49" w14:textId="77777777" w:rsidR="00584886" w:rsidRDefault="00000000">
            <w:r>
              <w:t>Matematika</w:t>
            </w:r>
          </w:p>
        </w:tc>
        <w:tc>
          <w:tcPr>
            <w:tcW w:w="4344" w:type="dxa"/>
          </w:tcPr>
          <w:p w14:paraId="742909BA" w14:textId="653DF54C" w:rsidR="00584886" w:rsidRDefault="00416175">
            <w:r>
              <w:t>Počítání do 5</w:t>
            </w:r>
          </w:p>
        </w:tc>
      </w:tr>
      <w:tr w:rsidR="00584886" w14:paraId="6CA01273" w14:textId="77777777" w:rsidTr="00D725D9">
        <w:trPr>
          <w:trHeight w:val="258"/>
        </w:trPr>
        <w:tc>
          <w:tcPr>
            <w:tcW w:w="4344" w:type="dxa"/>
          </w:tcPr>
          <w:p w14:paraId="40EC3240" w14:textId="29960135" w:rsidR="00584886" w:rsidRDefault="00D725D9">
            <w:r>
              <w:t>Prvouka</w:t>
            </w:r>
          </w:p>
        </w:tc>
        <w:tc>
          <w:tcPr>
            <w:tcW w:w="4344" w:type="dxa"/>
          </w:tcPr>
          <w:p w14:paraId="405088E2" w14:textId="72B48168" w:rsidR="00584886" w:rsidRDefault="00416175">
            <w:r>
              <w:t>Naše třída</w:t>
            </w:r>
          </w:p>
        </w:tc>
      </w:tr>
    </w:tbl>
    <w:p w14:paraId="39166313" w14:textId="77777777" w:rsidR="00A16DE1" w:rsidRDefault="00A16DE1"/>
    <w:sectPr w:rsidR="00A16DE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1085163">
    <w:abstractNumId w:val="8"/>
  </w:num>
  <w:num w:numId="2" w16cid:durableId="2084332505">
    <w:abstractNumId w:val="6"/>
  </w:num>
  <w:num w:numId="3" w16cid:durableId="1287733470">
    <w:abstractNumId w:val="5"/>
  </w:num>
  <w:num w:numId="4" w16cid:durableId="2077698928">
    <w:abstractNumId w:val="4"/>
  </w:num>
  <w:num w:numId="5" w16cid:durableId="879587344">
    <w:abstractNumId w:val="7"/>
  </w:num>
  <w:num w:numId="6" w16cid:durableId="2105417757">
    <w:abstractNumId w:val="3"/>
  </w:num>
  <w:num w:numId="7" w16cid:durableId="108740549">
    <w:abstractNumId w:val="2"/>
  </w:num>
  <w:num w:numId="8" w16cid:durableId="1950626653">
    <w:abstractNumId w:val="1"/>
  </w:num>
  <w:num w:numId="9" w16cid:durableId="122290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73D0"/>
    <w:rsid w:val="0015074B"/>
    <w:rsid w:val="00241F30"/>
    <w:rsid w:val="0029639D"/>
    <w:rsid w:val="00326F90"/>
    <w:rsid w:val="00416175"/>
    <w:rsid w:val="005153D8"/>
    <w:rsid w:val="00584886"/>
    <w:rsid w:val="006510EE"/>
    <w:rsid w:val="006D3752"/>
    <w:rsid w:val="00794AEB"/>
    <w:rsid w:val="00892DAB"/>
    <w:rsid w:val="009C0177"/>
    <w:rsid w:val="00A16DE1"/>
    <w:rsid w:val="00AA1D8D"/>
    <w:rsid w:val="00B47730"/>
    <w:rsid w:val="00BF0EE3"/>
    <w:rsid w:val="00CB0664"/>
    <w:rsid w:val="00D725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FB855"/>
  <w14:defaultImageDpi w14:val="300"/>
  <w15:docId w15:val="{C8BCC196-CFE0-0340-9685-24FC97E6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Asus</cp:lastModifiedBy>
  <cp:revision>5</cp:revision>
  <dcterms:created xsi:type="dcterms:W3CDTF">2025-08-28T06:59:00Z</dcterms:created>
  <dcterms:modified xsi:type="dcterms:W3CDTF">2025-08-28T07:26:00Z</dcterms:modified>
  <cp:category/>
</cp:coreProperties>
</file>